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1514" w14:textId="4231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Тупкараганского районного маслихата от 20 марта 2013 года № 10/76 "Об утверждении Правил определения размера и порядка оказания жилищной помощи малообеспеченным семьям (гражданам)"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19 ноября 2019 года № 35/280. Зарегистрировано Департаментом юстиции Мангистауской области 22 ноября 2019 года № 4032. Утратило силу решением Тупкараганского районного маслихата Мангистауской области от 18 апреля 2024 года № 13/75.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18.04.2024 </w:t>
      </w:r>
      <w:r>
        <w:rPr>
          <w:rFonts w:ascii="Times New Roman"/>
          <w:b w:val="false"/>
          <w:i w:val="false"/>
          <w:color w:val="ff0000"/>
          <w:sz w:val="28"/>
        </w:rPr>
        <w:t>№ 13/75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2019 года № 678 "О внесении изменений в некоторые решения Правительства Республики Казахстан" и на основании информационного письма департамента юстиции Мангистауской области от 2 октября 2019 года № 10-11-1643,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Тупкараганского районного маслихата от 20 марта 2013 года № 10/76 "Об утверждении Правил определения размера 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 2241, опубликовано 30 апреля 2013 года в газете "Ақкетік арайы") следующие изменения и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арендной платы за пользование жилищем, арендованным местным исполнительным органом в частном жилищном фонде.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 Размер и порядок оказания жилищной помощи определяются местными представительными органами городов республиканского значения, столицы, районов, городов областного значения.";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7 изложить в новой редакции следующего содержания: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счета о ежемесячных взносах на содержание общего имущества объекта кондоминиума;".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(руководитель аппарата Кельбетова Э.)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Тупкараганского районного маслихата по социальным вопросам (председатель комиссии Беришбаева А.).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К.Озгамбаев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