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0744" w14:textId="3eb0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23 января 2019 года № 28/227 "О районном бюджете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23 июля 2019 года № 32/256. Зарегистрировано Департаментом юстиции Мангистауской области 2 августа 2019 года № 3963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5 июля 2019 года № 29/343"О внесении изменений в решение Мангистауского областного маслихата от 12 декабря 2018 года № 22/265 " Об областном бюджете на 2019 - 2021 годы" (зарегистрировано в Реестре государственной регистрации нормативных правовых актов за № 3949),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Тупкараганского районного маслихата от 23 января 2019 года № 28/227 "О районном бюджете на 2019 - 2021 годы" (зарегистрировано в Реестре государственной регистрации нормативных правовых актов за № 3797, опубликовано 1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9 388 397,8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5 719 145,7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25 394,1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109 500,0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3 534 358,0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9 477 817,7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74 483,7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87 112,5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12 628,8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-163 903,6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163 903,6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87 112,5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12 628,8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89 419,9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(руководитель аппарата Кельбетова Э.)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Тупкараганского районного маслихата по вопросам бюджета (председатель комиссии Озгамбаев К.).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Осуществляющий полномочия председателя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Тупкараганского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Тупкараганского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32/256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Тупкараганского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№28/227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841"/>
        <w:gridCol w:w="542"/>
        <w:gridCol w:w="1195"/>
        <w:gridCol w:w="5776"/>
        <w:gridCol w:w="4"/>
        <w:gridCol w:w="3101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 рия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9 388 397,8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5 719 145,7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787 163,7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787 163,7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829 286,0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829 286,0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3 902 580,0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3 801 505,0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68 465,0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32 145,0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192 598,0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172 361,0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25 394,1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8 519,1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6 949,0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3 534 358,0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3 534 358,0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3 534 358,0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 рамма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9 477 817,7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412 811,0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25 317,0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24 687,0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133 329,0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26 337,0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26 337,0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92 562,0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77 562,0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51 014,0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51 014,0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29 623,0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29 623,0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3 604 730,0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32 203,0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32 203,0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3 218 567,0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3 088 591,0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129 976,0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121 783,0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121 783,0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190 677,0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36 247,0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124 569,0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17 686,0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374 202,0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160 626,0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160 626,0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1 258,0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208 440,0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130 659,0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17 525,0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19 252,0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3 031 700,0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161 020,0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161 020,0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2 850 083,0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697 795,0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1 062 856,0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1 085 432,0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20 597,0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204 165,0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18 787,0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18 787,0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54 186,0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21 264,0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56 063,0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33 629,0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объекта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103 954,0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84 913,0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81 913,0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23 334,0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23 334,0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23 334,0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99 325,0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97 325,0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82 522,0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14 803,0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268 677,0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133 071,0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118 071,0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135 606,0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135 606,0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1 334 663,6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1 334 663,6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1 334 647,7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74 483,7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87 112,5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87 112,5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87 112,5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87 112,5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12 628,8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12 628,8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12 628,8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- 163 903,6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163 903,6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87 112,5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87 112,5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87 112,5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12 628,8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12 628,8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12 628,8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89 419,9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89 419,9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