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a205" w14:textId="e37a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Тупкараганского района от 12 июня 2015 года № 120 "Об утверждении Правил взимание оплаты с воспитанников государственных организаций дошкольного воспитания и обучения Тупкараганского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29 мая 2019 года № 85. Зарегистрировано Департаментом юстиции Мангистауской области 3 июня 2019 года № 3915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а также на основании представления департамента юстиции Мангистауской области от 21 января 2019 года №10-15-136,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Тупкараганского района от 12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взимание оплаты с воспитанников государственных организаций дошкольного воспитания и обучения Тупкараганского района" (зарегистрировано в Реестре государственной регистрации нормативных правовых актов № 2766, опубликовано 27 июля 2015 года в информационно-правовой системе "Әділет").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образования" (А.Утесбаева)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Тупкараганского района Алтынгалиева Т.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