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25a" w14:textId="1ea5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26 апреля 2019 года № 55. Зарегистрировано Департаментом юстиции Мангистауской области 26 апреля 2019 года № 3877. Утратило силу постановлением акимата Тупкараганского района Мангистауской области от 14 июня 2019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"Тупкараганская районная территориальная инспекция Комитета ветеринарного контроля и надзора Министерства сельского хозяйства Республики Казахстан" от  19 апреля 2019 года № 10-18-79,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зимовки "Сұршоқы" Тупкараганского района в связи с возникновением болезни "Оспа" среди мелкого рогатого скота товарищества с ограниченной ответственностю "Карагантубек".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"Тупкараганская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"Тупкараганский районный отдел сельского хозяйства и ветеринарии" (Д.Утебалиев)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Кайнарбаеву Ж.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