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392" w14:textId="788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№28/227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марта 2019 года № 29/234. Зарегистрировано Департаментом юстиции Мангистауской области 27 марта 2018 года № 3849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24/298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2019 - 2021 годы" (зарегистрировано в Реестре государственной регистрации нормативных правовых актов за №3832),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№28/227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2019 - 2021 годы" (зарегистрировано в Реестре государственной регистрации нормативных правовых актов за №3797, опубликовано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8 840 135,8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5 944 719,7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9 394,1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109 500,0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2 776 522,0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8 929 556,0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74 483,7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87 112,5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12 628,8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163 903,9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163 903,9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87 112,5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12 628,8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89 420,2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№29/234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№28/227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542"/>
        <w:gridCol w:w="2"/>
        <w:gridCol w:w="1398"/>
        <w:gridCol w:w="5573"/>
        <w:gridCol w:w="4"/>
        <w:gridCol w:w="309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8 840 135,8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5 944 719,7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772 960,7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772 960,7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4 258 934,0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2 776 522,0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2 776 522,0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2 776 522,0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8 929 556,0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439 543,0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146 702,0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3 442 517,0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3 076 937,0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2 959 937,0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202 570,0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2 858 643,0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2 674 123,0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914 472,0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1 166 445,0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203 199,0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1 456 688,9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1 456 688,9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1 456 673,0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- 163 903,9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163 903,9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89 420,2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