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ea12" w14:textId="b19e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внесениии зменений и дополнения в решение Мангистауского районного маслихатаот 22 января 2019 года № 23/269 "О бюджете села Шетпе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34/378. Зарегистрировано Департаментом юстиции Мангистауской области 27 декабря 2019 года № 4088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23/269 "О бюджете села Шетпе на 2019-2021 годы" (зарегистрировано в Реестре государственной регистрации нормативных правовых актов за № 3806, опубликовано 7 февраля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Шетпе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доходы–559 712,9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поступлениям– 80 981,0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185,0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трансфертов– 478 546,9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560 779,6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-1 066,7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1 066,7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Шетпе на 2019 год выделена субвенция в сумме 440 739,9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"2-1.Учесть, что из районного бюджета в бюджет села Шетпе на 2019 год выделены целевые текущие трансферты в сумме 37 807,0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63"/>
        <w:gridCol w:w="1310"/>
        <w:gridCol w:w="521"/>
        <w:gridCol w:w="1285"/>
        <w:gridCol w:w="1662"/>
        <w:gridCol w:w="2643"/>
        <w:gridCol w:w="80"/>
        <w:gridCol w:w="3067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478 546,9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478 546,9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560 779,6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