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0903" w14:textId="ce10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23/268 "О бюджете сельского округа Шайыр бюджет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августа 2019 года № 30/343. Зарегистрировано Департаментом юстиции Мангистауской области 4 сентября 2019 года № 3992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25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№29/334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№3962),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Шайыр на 2019-2021 годы" (зарегистрировано в Реестре государственной регистрации нормативных правовых актов за №3807, опубликовано 6 февраля 2019 года в Эталонном контрольном банке нормативных правовых актов Республики Казахстан)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Шайыр на 2019–2021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74 900,0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2 650,0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72 250,0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76 648,4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-1 748,4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1 748,4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Шайыр на 2019 год выделена субвенция в сумме 72 250,0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"28"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