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55ef" w14:textId="b115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22 января 2019 года № 23/272 "О бюджете сельского округа Актобе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28 августа 2019 года № 30/338. Зарегистрировано Департаментом юстиции Мангистауской области 4 сентября 2019 года № 3989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районного маслихата от 25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29/334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Мангистауского районного маслихата от 8 января 2019 года №22/256 "О районном бюджете на 2019-2021 годы" (зарегистрировано в Реестре государственной регистрации нормативных правовых актов за № 3962),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22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№23/272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Актобе на 2019-2021 годы" (зарегистрировано в Реестре государственной регистрации нормативных правовых актов №3809, опубликовано 6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Актобе на 2019-2021 годы согласно приложениям 1, 2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82 739,0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5 550,0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- 77 189,0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- 84 847,4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-2 108,4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2 108,4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2 108,4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что из районного бюджета в бюджет сельского округа Актобе на 2019 год выделена субвенция в сумме 77 189,0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августа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23/272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государствеными учреждениями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государствеными учреждениями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38 612,4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38 612,4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38 612,4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-2 108,4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