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695d" w14:textId="6fd6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22 января 2019 года № 23/274 "О бюджете села Жармыш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28 августа 2019 года № 30/344. Зарегистрировано Департаментом юстиции Мангистауской области 4 сентября 2019 года № 3987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районного маслихата от 25 июля 2019 года № 29/334 "О внесении изменений и дополнений в решение Мангистауского районного маслихата от 8 января 2019 года № 22/256 "О районном бюджете на 2019-2021 годы" (зарегистрировано в Реестре государственной регистрации нормативных правовых актов за № 3962),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районного маслихата от 22 января 2019 года № 23/274 "О бюджете села Жармыш на 2019-2021 годы" (зарегистрировано в Реестре государственной регистрации нормативных правовых актов за № 3810, опубликовано 7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Жармыш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72 914,0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2 750,0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–70 164,0 тысяч тенге;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–74 431,8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-1 517,8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1 517,8 тысяч тенге, в том числе;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1 517,8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в бюджет села Жармыш на 2019 год выделена субвенция в сумме 70 164,0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Кыланова Т.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С.Уркинбаев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августа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Жармыш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782"/>
        <w:gridCol w:w="1342"/>
        <w:gridCol w:w="533"/>
        <w:gridCol w:w="1316"/>
        <w:gridCol w:w="1703"/>
        <w:gridCol w:w="2710"/>
        <w:gridCol w:w="80"/>
        <w:gridCol w:w="2842"/>
      </w:tblGrid>
      <w:tr>
        <w:trPr>
          <w:trHeight w:val="30" w:hRule="atLeast"/>
        </w:trPr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III.Чистое бюджетное кредитование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- 1 517,8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