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5ae7" w14:textId="50b5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22 января 2019 года № 23/271 "О бюджете села Жынгылды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28 августа 2019 года № 30/339. Зарегистрировано Департаментом юстиции Мангистауской области 4 сентября 2019 года № 3986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районного маслихата от 25 июля 2019 года </w:t>
      </w:r>
      <w:r>
        <w:rPr>
          <w:rFonts w:ascii="Times New Roman"/>
          <w:b w:val="false"/>
          <w:i w:val="false"/>
          <w:color w:val="000000"/>
          <w:sz w:val="28"/>
        </w:rPr>
        <w:t>№29/334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Мангистауского районного маслихата от 8 января 2019 года №22/256 "О районном бюджете на 2019-2021 годы" (зарегистрировано в Реестре государственной регистрации нормативных правовых актов за №3962),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от 22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№23/271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Жынгылды на 2019-2021 годы" (зарегистрировано в Реестре государственной регистрации нормативных правовых актов за №3811, опубликовано 7 февраля 2019 года в Эталонном контрольном банке нормативных правовых актов Республики Казахстан),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Жынгылды на 2019 - 2021 годы согласно приложениям 1, 2 и 3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110 887,0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5 800,0 тысячи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трансфертов– 105 087,0 тысяч тенге;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–112 989,7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-2 102,7 тысяч тенге;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2 102,7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2 102,7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в бюджет села Жынгылды на 2019 год выделена субвенция в сумме 105 087,0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(руководитель аппарата Калиев Е.)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Мангистауского района Кыланова Т.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С.Уркинбаев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августа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№23/271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Жынгылдына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770"/>
        <w:gridCol w:w="1322"/>
        <w:gridCol w:w="525"/>
        <w:gridCol w:w="1295"/>
        <w:gridCol w:w="1572"/>
        <w:gridCol w:w="2665"/>
        <w:gridCol w:w="81"/>
        <w:gridCol w:w="3093"/>
      </w:tblGrid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110 887,0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105 087,0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105 087,0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районного(городов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III.Чистое бюджетное кредитование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