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592" w14:textId="8af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20 марта 2015 года № 69 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28 августа 2019 года № 314. Зарегистрировано Департаментом юстиции Мангистауской области 3 сентября 2019 года № 3983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Мангистауского района от 20 марта 2015 года № 69 "О предоставлении помещений кандидатам на договорной основе для встреч с избирателями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2663, опубликовано 16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Шаркатбаева 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период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699"/>
        <w:gridCol w:w="4446"/>
        <w:gridCol w:w="6070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 в период выборов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Шетпе, 8 (72931) 21457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Уштаган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Уштаган, 8 (72959) 43851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Онды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Онды, 8 (72931) 24734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Жармыш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Жармыш, 8 (72931) 27348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Сайотес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Сайотес, 8 (72931) 45468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Жынгылды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Жынгылды, 8 (72931) 24493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"Основная средняя школа Тущыбек" Мангистауского районного отдела образования.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Тущыбек, 8 (72931) 28036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Шайыр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Шайыр, 8 (72931) 27704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Тущыкудык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Тущыкудук, 8 (72931) 41481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Шебирский сельский округ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Шебир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Шебир, 8 (72931) 41712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Акшымырау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Акшымырау, 8 (72931) 42587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Кызан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Кызан, 8 (72931) 42065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259"/>
        <w:gridCol w:w="9975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населеного пункта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на территории центрального рынка, муниципального торгового центра; щиты расположенные в микрорайонах Шетпе-1 и Карашокы.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Сайотес, село Сайотес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"Өтес орта мектебі"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Е. Айшуакулы"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Отпан, село Тущыбек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государственного коммунального казенного предприятия "Мангистауский областной противотуберкулезный санаторий имени Е. Оразакова"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Шайыр, село Шайыр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"Шайырская средняя школа имени Турара Жалгасбайулы"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Тущыкудык, село Тущыкудук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С. Жангабылова"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Шебирский сельский округ, село Шебир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"Қаратөбе"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А. Жангелдина" Мангистауского районного отдела образования;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клуба Акшымырау государственного казенного предприятия "Өрлеу" Мангистауского районного отдела культуры,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сельского дома культуры Жармыш государственного казенного предприятия "Өрлеу" Мангистауского районного отдела культуры, физической культуры и спорта; информационный стенд в здании сельской врачебной амбулатории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Уштаган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Аскара Утепбергенова" Мангистауского районного отдела образования.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Онды, село Онды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"Средняя школа имени Абиша Кекилбайулы" Мангистауского районного отдела образования.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