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55dc" w14:textId="15e5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23/273 "О бюджете сельского округа Сайотес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июня 2019 года № 28/325. Зарегистрировано Департаментом юстиции Мангистауской области 28 июня 2019 года № 3941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15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27/313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8 января 2019 года №22/256 "О районном бюджете на 2019-2021 годы" (зарегистрировано в Реестре государственной регистрации нормативных правовых актов за №3901),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Сайотес на 2019-2021 годы" (зарегистрировано в Реестре государственной регистрации нормативных правовых актов № 3804, опубликовано 7 февраля 2019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Сайотес на 2019 - 2021 годы согласно приложениям 1, 2 и 3 соответственно, в том числе на 2019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99 501,0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3 010,0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- 96 491,0 тысяч тенге;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- 100 590,6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-1 089,6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1 089,6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–1 089,6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сельского округа Сайотес на 2019 год выделена субвенция в сумме 96 491,0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23/273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Сайотес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6"/>
        <w:gridCol w:w="1672"/>
        <w:gridCol w:w="3"/>
        <w:gridCol w:w="793"/>
        <w:gridCol w:w="1113"/>
        <w:gridCol w:w="3428"/>
        <w:gridCol w:w="13"/>
        <w:gridCol w:w="4048"/>
      </w:tblGrid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99 501,0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Неналоговым поступлениям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Поступлениям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96 491,0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96 491,0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100 590,6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-1 089,6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 бюджета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1 089,6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