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dc08" w14:textId="b8fd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 23/271 "О бюджете села Жынгылды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июня 2019 года № 28/323. Зарегистрировано Департаментом юстиции Мангистауской области 28 июня 2019 года № 3940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15 мая 2019 года </w:t>
      </w:r>
      <w:r>
        <w:rPr>
          <w:rFonts w:ascii="Times New Roman"/>
          <w:b w:val="false"/>
          <w:i w:val="false"/>
          <w:color w:val="000000"/>
          <w:sz w:val="28"/>
        </w:rPr>
        <w:t>№27/313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8 января 2019 года №22/256 "О районном бюджете на 2019-2021 годы" (зарегистрировано в Реестре государственной регистрации нормативных правовых актов за №3901),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Жынгылды на 2019-2021 годы" (зарегистрировано в Реестре государственной регистрации нормативных правовых актов за №3811, опубликовано 7 февраля 2019 года в Эталонном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Жынгылды на 2019 - 2021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115 439,0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5 800,0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трансфертов– 109 639,0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–117 541,7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-2 102,7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2 102,7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2 102,7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Жынгылды на 2019 год выделена субвенция в сумме 109 639,0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"28"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№23/271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Жынгылды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752"/>
        <w:gridCol w:w="1296"/>
        <w:gridCol w:w="513"/>
        <w:gridCol w:w="1268"/>
        <w:gridCol w:w="1647"/>
        <w:gridCol w:w="2604"/>
        <w:gridCol w:w="90"/>
        <w:gridCol w:w="3172"/>
      </w:tblGrid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115 439,0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109 639,0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109 639,0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117 541,7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-2 102,7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2 102,7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