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accd" w14:textId="eafa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23/274 "О бюджете села Жармыш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28/322. Зарегистрировано Департаментом юстиции Мангистауской области 28 июня 2019 года № 3938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3901),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Жармыш на 2019-2021 годы" (зарегистрировано в Реестре государственной регистрации нормативных правовых актов за №3810, опубликовано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Жармыш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78 000,0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75 250,0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79 517,8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-1 517,8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1 517,8 тысяч тенге, в том числе;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Жармыш на 2019 год выделена субвенция в сумме 75 250,0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772"/>
        <w:gridCol w:w="1330"/>
        <w:gridCol w:w="526"/>
        <w:gridCol w:w="1302"/>
        <w:gridCol w:w="1691"/>
        <w:gridCol w:w="2686"/>
        <w:gridCol w:w="79"/>
        <w:gridCol w:w="2930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78 000,0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75 250,0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79 517,8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