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3082" w14:textId="1a4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23/272 "О бюджете сельского округа Актобе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28/321. Зарегистрировано Департаментом юстиции Мангистауской области 28 июня 2019 года № 3937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№3901),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2019-2021 годы" (зарегистрировано в Реестре государственной регистрации нормативных правовых актов №3809, опубликовано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Актобе на 2019-2021 годы согласно приложениям 1, 2 и 3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88 034,0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- 82 484,0 тысяч тенге;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- 90 142,4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-2 108,4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2 108,4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что из районного бюджета в бюджет сельского округа Актобе на 2019 год выделена субвенция в сумме 82 484,0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88 034,0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90 142,4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2 108,4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