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2fa" w14:textId="c124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19 февраля 2019 года № 84. Зарегистрировано Департаментом юстиции Мангистауской области 20 февраля 2019 года № 3824.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Мангистауского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образования" (руководитель отдела Калиева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- в редакции постановления акимата Мангистауского района Мангистауской области от 20.09.2019 № 346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719"/>
        <w:gridCol w:w="570"/>
        <w:gridCol w:w="896"/>
        <w:gridCol w:w="972"/>
        <w:gridCol w:w="945"/>
        <w:gridCol w:w="945"/>
        <w:gridCol w:w="897"/>
        <w:gridCol w:w="972"/>
        <w:gridCol w:w="870"/>
        <w:gridCol w:w="945"/>
        <w:gridCol w:w="1273"/>
        <w:gridCol w:w="1274"/>
      </w:tblGrid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 пы в органи зациях дош коль ного воспи тания и обу чения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(част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 быва ния при школе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 коль ный мини-центр с пол ным днем пре быва ния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 (госу дарс твен ный)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 ный)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 быва ния при школе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 коль ный мини-центр с пол ным днем пре быва 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 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(час тны й)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 тр с пол ным дн ем пре бы ва ния при шко ле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 коль ный ми ни-цен тр с пол ным дн ем пре бы ва ния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 до 4 групп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групп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