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543f9" w14:textId="6c543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Кызан на 2019-2021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Мангистауского районного маслихата Мангистауской области от 22 января 2019 года № 23/267. Зарегистрировано Департаментом юстиции Мангистауской области 29 января 2019 года № 3812.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решением Мангистауского районного маслихата от 8 января 2019 года </w:t>
      </w:r>
      <w:r>
        <w:rPr>
          <w:rFonts w:ascii="Times New Roman"/>
          <w:b w:val="false"/>
          <w:i w:val="false"/>
          <w:color w:val="000000"/>
          <w:sz w:val="28"/>
        </w:rPr>
        <w:t>№ 22/256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районном бюджете на 2019-2021 годы" (зарегистрировано в Реестре государственной регистрации нормативных правовых актов за № 3779), Мангистауский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Утвердить бюджет села Кызан на 2019-2021 годы согласно приложениям 1, 2 и 3 соответственно, в том числе на 2019 год в следующих объемах: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70 861,0 тысяч тенге, в том числе по: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4 273,0 тысяч тенге;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тенге;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поступлениям трансфертов – 66 588,0 тысяч тенге; 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72 084,9 тысяч тенге;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- 1 223,9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1 223,9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–1 223,9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районного бюджета в бюджет села Кызан на 2019 год выделена субвенция в сумме 59 316,0 тысяч тенге.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Учесть, из районного бюджета в бюджет села Кызан на 2019 год выделены целевые текущие трансферты в сумме 7 272,0 тысяч тенге.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000000"/>
          <w:sz w:val="28"/>
        </w:rPr>
        <w:t>№ 34/381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 на 2019 год нормативы распределения доходов в бюджет села Кызан в следующем размере: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с доходов, необлагаемых у источника выплаты - 100 процентов.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Мангистауского районного маслихата" (руководитель аппарата Калиев Е.) обеспечить государственную регистрацию настоящего решения в органах юстиции, его официальное опубликование в Эталонном контрольном банке нормативных правовых актов Республики Казахстан и средствах массовой информации.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заместителя акима Мангистауского района Кыланова Т.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Есенгелдиев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Мангистауского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Сарбалаев 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</w:t>
            </w:r>
          </w:p>
        </w:tc>
      </w:tr>
    </w:tbl>
    <w:bookmarkStart w:name="z2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2019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Мангистауского районного маслихата Мангистауской области от 23.12.2019 </w:t>
      </w:r>
      <w:r>
        <w:rPr>
          <w:rFonts w:ascii="Times New Roman"/>
          <w:b w:val="false"/>
          <w:i w:val="false"/>
          <w:color w:val="ff0000"/>
          <w:sz w:val="28"/>
        </w:rPr>
        <w:t>№ 34/381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97"/>
        <w:gridCol w:w="785"/>
        <w:gridCol w:w="1349"/>
        <w:gridCol w:w="536"/>
        <w:gridCol w:w="1322"/>
        <w:gridCol w:w="1711"/>
        <w:gridCol w:w="2720"/>
        <w:gridCol w:w="83"/>
        <w:gridCol w:w="2797"/>
      </w:tblGrid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70 861,0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3 973,0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9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66 588,0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72 084,9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36 997,0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3.Чистое бюджетное кредитование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1 223,9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86"/>
        <w:gridCol w:w="93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72 185,0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72 185,0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33 356,0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Мангистауского районного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"22" января 2019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23/267</w:t>
            </w:r>
          </w:p>
        </w:tc>
      </w:tr>
    </w:tbl>
    <w:bookmarkStart w:name="z38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Кызан на 2021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9"/>
        <w:gridCol w:w="776"/>
        <w:gridCol w:w="1337"/>
        <w:gridCol w:w="529"/>
        <w:gridCol w:w="1308"/>
        <w:gridCol w:w="1701"/>
        <w:gridCol w:w="2686"/>
        <w:gridCol w:w="93"/>
        <w:gridCol w:w="2881"/>
      </w:tblGrid>
      <w:tr>
        <w:trPr>
          <w:trHeight w:val="30" w:hRule="atLeast"/>
        </w:trPr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I.Доходы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73 280,0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65 200,0</w:t>
            </w:r>
          </w:p>
        </w:tc>
      </w:tr>
      <w:tr>
        <w:trPr>
          <w:trHeight w:val="30" w:hRule="atLeast"/>
        </w:trPr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ІІ.Затраты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73 280,0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33 856,0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36 161,0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III.Чистое бюджетное кредитование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ІV.Сальдо по операциям с финансовыми активами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V.Дефицит (профицит) бюджета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VІ.Финансирование дефицита (использование профицита)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