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0f08" w14:textId="db50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Тущыкудык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23/270. Зарегистрировано Департаментом юстиции Мангистауской области 29 января 2019 года № 3808.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сельского округа Тущыкудык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73 846,0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5 900,0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67 946,0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75 237,5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-1 391,5 тысяч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Тущыкудык на 2019 год выделена субвенция в сумме 60 873,0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Учесть, что из районного бюджета в бюджет сельского округа Тущыкудык на 2019 год выделена целевые текущие трансферты в сумме 7 073,0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сельского округа Тущыкудык в следующем объеме: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 –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75 237,5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97"/>
        <w:gridCol w:w="82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69 526,0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97"/>
        <w:gridCol w:w="82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70 422,0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