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b667" w14:textId="cd6b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Шайыр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22 января 2019 года № 23/268. Зарегистрировано Департаментом юстиции Мангистауской области 29 января 2019 года № 3807.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№22/256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№3779),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сельского округа Шайыр на 2019-2021 годы согласно приложениям 1, 2 и 3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79 439,0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3 442,0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75 997,0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81 187,4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- 1 748,4 тысяч тенге;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1 748,4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сельского округа Шайыр на 2019 год выделена субвенция в сумме 67 736,0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из районного бюджета в бюджет сельского округа Шайыр на 2019 год выделена целевые текущие трансферты в сумме 8 261,0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нормативы распределения доходов в бюджет сельского округа Шайыр в следующем размере: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 - 100 процентов.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Мангистауского районного маслихата" (руководитель аппарата Калиев Е.)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Мангистауского района Кыланова Т.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Есенгелдиев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Сарбалаев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Шайыр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34/382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Шайыр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701"/>
        <w:gridCol w:w="2697"/>
        <w:gridCol w:w="82"/>
        <w:gridCol w:w="2881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70 986,0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IV.Сальдо по операциям с финансовыми активами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VI.Финансирование дефицита (использование профицита)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23/268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Шайыр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701"/>
        <w:gridCol w:w="2697"/>
        <w:gridCol w:w="82"/>
        <w:gridCol w:w="2881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71 159,0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IV.Сальдо по операциям с финансовыми активами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VI.Финансирование дефицита (использование профицита)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