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6561" w14:textId="8a96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25 января 2019 года № 25/279 "О бюджетах сел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22 ноября 2019 года № 35/365. Зарегистрировано Департаментом юстиции Мангистауской области 27 ноября 2019 года № 4039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30 октября 2019 года № 34/361 "О внесении изменений в решение Каракиянского районного маслихата от 8 января 2019 года № 23/267 "О районном бюджете на 2019 - 2021 годы" (зарегистрировано в Реестре государственной регистрации нормативных правовых актов за № 4014),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25 января 2019 года № 25/279 "О бюджетах сел на 2019 - 2021 годы" (зарегистрировано в Реестре государственной регистрации нормативных правовых актов за № 3801, опубликовано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бюджеты сел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1 126 504,0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123 170,9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1 020,0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1 002 313,1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1 151 341,9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- 24 837,9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24 837,9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24 837,9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Ж.Тулегожаев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35/365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2"/>
        <w:gridCol w:w="81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35/365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3"/>
        <w:gridCol w:w="5"/>
        <w:gridCol w:w="743"/>
        <w:gridCol w:w="773"/>
        <w:gridCol w:w="1508"/>
        <w:gridCol w:w="1529"/>
        <w:gridCol w:w="3082"/>
        <w:gridCol w:w="38"/>
        <w:gridCol w:w="3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35/365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2"/>
        <w:gridCol w:w="81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35/365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663"/>
        <w:gridCol w:w="1360"/>
        <w:gridCol w:w="515"/>
        <w:gridCol w:w="1330"/>
        <w:gridCol w:w="1730"/>
        <w:gridCol w:w="2738"/>
        <w:gridCol w:w="83"/>
        <w:gridCol w:w="2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78 248,1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78 248,1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