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efa" w14:textId="f491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января 2019 года № 25/279 "О бюджетах сел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июня 2019 года № 31/314. Зарегистрировано Департаментом юстиции Мангистауской области 11 июня 2019 года № 3925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30/308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8 января 2019 года № 23/267 "О районном бюджете на 2019 - 2021 годы" (зарегистрировано в Реестре государственной регистрации нормативных правовых актов за № 3896),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25/279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на 2019-2021 годы" (зарегистрировано в Реестре государственной регистрации нормативных правовых актов за № 3801, опубликовано в Эталонном контрольном банке нормативных правовых актов Республики Казахстан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1 026 700,0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94 600,0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4 753,0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927 347,0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1 051 537,9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24 837,9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24 837,9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24 837,9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31/314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30"/>
        <w:gridCol w:w="1441"/>
        <w:gridCol w:w="340"/>
        <w:gridCol w:w="684"/>
        <w:gridCol w:w="823"/>
        <w:gridCol w:w="1127"/>
        <w:gridCol w:w="3336"/>
        <w:gridCol w:w="3336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Доходы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401 986,0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380 059,0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380 059,0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380 059,0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2.Затраты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№31/314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97"/>
        <w:gridCol w:w="597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Доходы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353 015,0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59 526,0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291 797,0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31/314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27"/>
        <w:gridCol w:w="1705"/>
        <w:gridCol w:w="1705"/>
        <w:gridCol w:w="3507"/>
        <w:gridCol w:w="3948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Доходы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192 776,0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31/314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3672"/>
        <w:gridCol w:w="3744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Доходы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78 923,0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тысяч тенге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81 008,9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36 915,9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18 183,0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3 406,0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- 2 085,9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