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bca" w14:textId="2cc5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16 мая 2019 года № 88. Зарегистрировано Департаментом юстиции Мангистауской области 22 мая 2019 года № 3899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Каракиянскому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(Даурбаев 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88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 на 2019 год по Каракиянскому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086"/>
        <w:gridCol w:w="1174"/>
        <w:gridCol w:w="1349"/>
        <w:gridCol w:w="1498"/>
        <w:gridCol w:w="1547"/>
        <w:gridCol w:w="1309"/>
        <w:gridCol w:w="1310"/>
        <w:gridCol w:w="1310"/>
        <w:gridCol w:w="1310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 дошкольного  воспитания и 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 воспитанника  в  организациях  дошкольного  воспитания  и  обучения  в  месяц  (частные,  государственные  дошкольные  организации), 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(частные, государственные дошкольные  организации),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 сад  (частный/ государ ствен ный)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 с  полным  днем пре быва ния  при  школе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 сад  (частный/ государ ствен ный)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 с полным  днем  пре быва ния  при 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 сад  (частный /  государ ствен 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 с  полным  днем  пребы вания  при 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 7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групп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 групп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