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ce9" w14:textId="24ed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апреля 2019 года № 29/302. Зарегистрировано Департаментом юстиции Мангистауской области 26 апреля 2019 года № 3876.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№11745), а также на основании представления департамента юстиции Мангистауской области от 15 февраля 2019 года №10-15-300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 в газете "Қарақия" от 30 июля 2015 года)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40 (сорок) месячных расчетных показателей;";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Социальная помощь предоставляется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послесреднего, высшего, технического и профессионального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помощь, в размере 100 (сто) тысяч тенге, единовременно, в связи с ростом цен на продукты питания.".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(Д.Сабытова).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