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4c23" w14:textId="7854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25 января 2019 года № 25/279. Зарегистрировано Департаментом юстиции Мангистауской области 28 января 2019 года № 3801.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Каракиянского районного маслихата от 8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23/267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№ 3778), Каракиянский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бюджеты сел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1 146 552,0 тысяч тенге, в том числе: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156 650,9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1 140,0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988 761,1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1 171 389,9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- 24 837,9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24 837,9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24 837,9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Каракиянского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36/377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гражданским служащим в области здравоохранения, социального обеспечения, образования, культуры, спорта и ветеринарии, лесного хозяйства и особо охраняемых природных территорий,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Е.Есенкосов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2019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Каракиянского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36/377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648"/>
        <w:gridCol w:w="1328"/>
        <w:gridCol w:w="503"/>
        <w:gridCol w:w="1299"/>
        <w:gridCol w:w="1689"/>
        <w:gridCol w:w="2673"/>
        <w:gridCol w:w="81"/>
        <w:gridCol w:w="30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453 742,0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408 043,0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408 043,0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342 384,0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bookmarkStart w:name="z5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2019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Каракиянского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36/377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23"/>
        <w:gridCol w:w="5"/>
        <w:gridCol w:w="743"/>
        <w:gridCol w:w="773"/>
        <w:gridCol w:w="1508"/>
        <w:gridCol w:w="1529"/>
        <w:gridCol w:w="3083"/>
        <w:gridCol w:w="38"/>
        <w:gridCol w:w="35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7 623,0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Каракиянского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36/377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648"/>
        <w:gridCol w:w="1328"/>
        <w:gridCol w:w="503"/>
        <w:gridCol w:w="1299"/>
        <w:gridCol w:w="1689"/>
        <w:gridCol w:w="2672"/>
        <w:gridCol w:w="81"/>
        <w:gridCol w:w="3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215 998,0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202 839,0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202 839,0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Каракиянского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36/377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663"/>
        <w:gridCol w:w="1360"/>
        <w:gridCol w:w="515"/>
        <w:gridCol w:w="1330"/>
        <w:gridCol w:w="1730"/>
        <w:gridCol w:w="2738"/>
        <w:gridCol w:w="83"/>
        <w:gridCol w:w="2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91 089,0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9 420,9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9 265,0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9 129,9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81 416,1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81 416,1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634"/>
        <w:gridCol w:w="1292"/>
        <w:gridCol w:w="511"/>
        <w:gridCol w:w="1264"/>
        <w:gridCol w:w="1799"/>
        <w:gridCol w:w="2614"/>
        <w:gridCol w:w="71"/>
        <w:gridCol w:w="3160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125 498,0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113 298,0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113 298,0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(города,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125 498,0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634"/>
        <w:gridCol w:w="1292"/>
        <w:gridCol w:w="511"/>
        <w:gridCol w:w="1264"/>
        <w:gridCol w:w="1799"/>
        <w:gridCol w:w="2614"/>
        <w:gridCol w:w="71"/>
        <w:gridCol w:w="3160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141 834,0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(города,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141 834,0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654"/>
        <w:gridCol w:w="1333"/>
        <w:gridCol w:w="527"/>
        <w:gridCol w:w="1304"/>
        <w:gridCol w:w="1856"/>
        <w:gridCol w:w="2696"/>
        <w:gridCol w:w="74"/>
        <w:gridCol w:w="2870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82 389,0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4 818,0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76 121,0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76 121,0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(города,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82 389,0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654"/>
        <w:gridCol w:w="1333"/>
        <w:gridCol w:w="527"/>
        <w:gridCol w:w="1304"/>
        <w:gridCol w:w="1856"/>
        <w:gridCol w:w="2696"/>
        <w:gridCol w:w="74"/>
        <w:gridCol w:w="2870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51 515,0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6 886,0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6 886,0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44 329,0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44 329,0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(города,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634"/>
        <w:gridCol w:w="1292"/>
        <w:gridCol w:w="511"/>
        <w:gridCol w:w="1264"/>
        <w:gridCol w:w="1799"/>
        <w:gridCol w:w="2614"/>
        <w:gridCol w:w="71"/>
        <w:gridCol w:w="3160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133 692,0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(города,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133 692,0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634"/>
        <w:gridCol w:w="1292"/>
        <w:gridCol w:w="511"/>
        <w:gridCol w:w="1264"/>
        <w:gridCol w:w="1799"/>
        <w:gridCol w:w="2614"/>
        <w:gridCol w:w="71"/>
        <w:gridCol w:w="3160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150 170,0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139 830,0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139 830,0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(города,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654"/>
        <w:gridCol w:w="1333"/>
        <w:gridCol w:w="527"/>
        <w:gridCol w:w="1304"/>
        <w:gridCol w:w="1856"/>
        <w:gridCol w:w="2696"/>
        <w:gridCol w:w="74"/>
        <w:gridCol w:w="2870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87 632,0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81 027,0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81 027,0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(города,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87 632,0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654"/>
        <w:gridCol w:w="1333"/>
        <w:gridCol w:w="527"/>
        <w:gridCol w:w="1304"/>
        <w:gridCol w:w="1856"/>
        <w:gridCol w:w="2696"/>
        <w:gridCol w:w="74"/>
        <w:gridCol w:w="2870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53 567,0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7 368,0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7 368,0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7 231,0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45 899,0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45 899,0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(города,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53 567,0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 (использование профицита)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