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ebc3" w14:textId="233e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31 декабря 2019 года № 44/354. Зарегистрировано Департаментом юстиции Мангистауской области 10 января 2020 года № 4100.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2020-2022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4068),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13 604 548,5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4 020 823,0 тысячи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28 380,1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34 658,0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9 520 687,4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14 510 116,2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82 716,0 тысяч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139 178,0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56 462,0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-988 283,7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988 283,7 тысячи тенге: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- 964 389,0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- 56 462,0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- 80 356,7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на 2020 год в районный бюджет выделена субвенция в сумме 5 389 855,0 тысяч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2020 год в бюджеты сел и сельского округа выделена субвенция в сумме 1 076 206,6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681 045,2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132 982,5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72 557,9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24 743,0 тысячи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23 520,0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50 136,0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20 649,0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25 259,0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27 063,0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18 251,0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нормативы распределения доходов в районный бюджет на 2020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100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100 процентов;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100 процентов.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внесенными решениями Бейнеуского районного маслихата Мангистауской области от 19.03.2020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05.05.2020 </w:t>
      </w:r>
      <w:r>
        <w:rPr>
          <w:rFonts w:ascii="Times New Roman"/>
          <w:b w:val="false"/>
          <w:i w:val="false"/>
          <w:color w:val="000000"/>
          <w:sz w:val="28"/>
        </w:rPr>
        <w:t>№ 48/395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в сумме 2000,0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Принять к сведению, выделение из республиканского бюджета по Государственной программе развития продуктивной занятости и массового предпринимательства на 2017 – 2021 годы "Еңбек" 1 298 581,0 тысяча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сведению, что из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1 438 057,0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546 839,0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131 984,0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8 794,0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38 000,0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399 536,0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46 230,0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139 178,0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– 429 426,0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181 500,0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23 859,0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10 298,0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за счет средств внутренних займов - 825 211,0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текущей бюджетной программе – 603 520,0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– 105 228,0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районного бюджета направленных на реализацию бюджетных инвестиционных проектов (программ)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перечень бюджетных программ на 2020 год, не подлежащих секвестру в процессе исполнения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Бейнеуского районного маслихата Мангистауской области от 28.09.2020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заместителя акима района Б.Азирханова.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56/451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06"/>
        <w:gridCol w:w="1206"/>
        <w:gridCol w:w="125"/>
        <w:gridCol w:w="529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13 604 548,5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4 020 823,0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813 361,0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2 236 594,0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14 510 116,2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1 151 007,4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679 814,0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9 886 406,8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8 871 131,6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8 378 038,6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669 244,2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431 329,0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630 048,0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447 235,0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79 044,0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88 907,8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1 112 299,1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1 112 299,1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1 076 206,6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-988 283,7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988 283,7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964 389,0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Бейнеуского районного маслихата Мангистауской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46/383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10 978 744,0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4 626 984,0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3 189 891,0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3 001 396,0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10 978 744,0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8 092 678,0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7 293 383,0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5 955 672,0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478 824,0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отношений, архитектуры и градостроительства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Бейнеуского районного маслихата Мангистауской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46/383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10 798 261,0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5 077 094,0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10 798 261,0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8 076 734,0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7 249 147,0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отношений, архитектуры и градостроительства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2797"/>
        <w:gridCol w:w="2797"/>
        <w:gridCol w:w="4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2797"/>
        <w:gridCol w:w="2797"/>
        <w:gridCol w:w="4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исполнение бюджета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проживанию в сельские населенные пункты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решением Бейнеуского районного маслихата Мангистауской области от 28.09.2020 </w:t>
      </w:r>
      <w:r>
        <w:rPr>
          <w:rFonts w:ascii="Times New Roman"/>
          <w:b w:val="false"/>
          <w:i w:val="false"/>
          <w:color w:val="ff0000"/>
          <w:sz w:val="28"/>
        </w:rPr>
        <w:t>№ 54/428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