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da77" w14:textId="4a8d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2019 года № 30/250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2019 года № 43/347. Зарегистрировано Департаментом юстиции Мангистауской области 19 декабря 2019 года № 4063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№22/265 "Об областном бюджете на 2019-2021 годы" (зарегистрировано в Реестре государственной регистрации нормативных правовых актов за №4054),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№3784,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13 954 913,1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3 702 926,0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23 453,8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27 790,0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10 200 743,3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13 956 864,9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44 541,3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94 687,5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50 146,2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-46 493,1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46 493,1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областного бюджета на 2019 год в районный бюджет выделена субвенция в сумме 4 045 545,3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2019 год в бюджеты села выделяются субвенция в сумме 103 009,0 тысяч тенге, в том числе: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42 956,0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Боранкуль – 22 517,0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37 536,0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нормативы распределения доходов в районный бюджет на 2019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100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865 280,0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5 785,0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23 597,0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94 687,5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 – 1 226 178,0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системы водоснабжения и водоотведения в сельских населенных пунктах – 616 934,0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проектирование, развитие и (или) обустройство инженерно-коммуникационной инфраструктуры – 1 050 138,0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погашение кредиторской задолженности 2018 года – 175 054,0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на целевые направления единовременные денежные выплаты многодетным малообеспеченным матерям – 87 100,0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652 100,0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1 190 722,0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1 017,0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330 076,0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18 317,0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№43/347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№30/250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30"/>
        <w:gridCol w:w="1030"/>
        <w:gridCol w:w="6420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13 954 913,1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3 702 926,0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647 710,0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647 710,0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2 374 663,0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и в Фонд компенсации потерпевшим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10 200 743,3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10 200 743,3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10 200 743,3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13 956 864,9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795 025,8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160 544,8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160 544,8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22 868,5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22 902,6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25 647,2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21 478,8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212 720,6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47 460,6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30 910,8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30 910,8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62 291,3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62 291,3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7 313 458,0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6 958 210,9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5 885 261,9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251 395,9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1 641 789,6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181 055,7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943 726,6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363 137,0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3 368 678,3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3 239 710,3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1 866 982,0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375 414,4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91 033,9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79 708,3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инженерный инфраструктуры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-46 493,1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