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d932" w14:textId="5add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20 ноября 2019 года № 298. Зарегистрировано Департаментом юстиции Мангистауской области 6 декабря 2019 года № 4048. Утратило силу постановлением акимата Бейнеуского района Мангистауской области от 19 июля 2021 года №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Бейнеуского района Мангистауской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акимат Бейнеуского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Бейнеуского района Мангистауской области от 22.09.2020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постановление акимата Бейнеуского района от 30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 3268, опубликовано 6 февраля 2017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"Бейнеуский районный отдел занятости, социальных программ и регистрации актов гражданского состояния" (К. Назарханов)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Бейнеуского района Мангистауской области от 22.09.2020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Бейнеуского района Темирову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298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Бейнеуского района Мангистауской области от 22.09.2020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5397"/>
        <w:gridCol w:w="1806"/>
        <w:gridCol w:w="2516"/>
        <w:gridCol w:w="1726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 ность работни ков организа 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рабочих мест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"Бейнеуская центральная районная больница" Управления здравоохранения Мангистауской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"Акиматсервис"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Абая" акимата Бейнеуского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Ы. Алтынсарина" акимата Бейнеуского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"Бейнеуская средняя школа" акимата Бейнеуского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"Манашинская средняя школа" акимата Бейнеуского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"Боранкулская средняя школа" акимата Бейнеуского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"Акжигитская средняя школа" акимата Бейнеуского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