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150" w14:textId="973c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Бейнеуского районного маслихата от 23 ноября 2018 года № 27/226 "Об определении размера и порядка оказания жилищной помощи малообеспеченным семьям (гражданам)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ноября 2019 года № 42/332. Зарегистрировано Департаментом юстиции Мангистауской области 22 ноября 2019 года № 4036.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678 "О внесении изменений в некоторые решения Правительства Республики Казахстан", а также на основании информационного письма департамента юстиции Мангистауской области от 2 октября 2019 года № 10-11-1645,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23 ноября 2018 года № 27/226 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за № 3722, опубликовано 10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доля предельно–допустимых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Бейнеуском районе на оплату: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Бейнеуском районе.";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