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33302" w14:textId="bf333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Бейнеуского районного маслихата от 7 марта 2017 года № 10/84 "Об утверждении норм образования и накопления коммунальных отходов по Бейнеускому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23 июля 2019 года № 38/309. Зарегистрировано Департаментом юстиции Мангистауской области 31 июля 2019 года № 3961. Утратило силу решением Бейнеуского районного маслихата Мангистауской области от 26 октября 2022 года № 25/235.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Бейнеуского районного маслихата Мангистауской области от 26.10.2022 </w:t>
      </w:r>
      <w:r>
        <w:rPr>
          <w:rFonts w:ascii="Times New Roman"/>
          <w:b w:val="false"/>
          <w:i w:val="false"/>
          <w:color w:val="ff0000"/>
          <w:sz w:val="28"/>
        </w:rPr>
        <w:t>№ 25/235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15 ноября 2018 года № 409 "О внесении изменений в приказ Министра энергетики Республики Казахстан от 25 ноября 2014 года № 145 "Об утверждении Типовых правил расчета норм образования и накопления коммунальных отходов" (зарегистрирован в Реестре государственной регистрации нормативных правовых актов за № 17634), а также на основании информационного письма департамента юстиции Мангистауской области от 29 января 2019 года № 10-15-197, Бейнеуский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Бейнеуского районного маслихата от 7 марта 2017 года № 10/84 "Об утверждении норм образования и накопления коммунальных отходов по Бейнеускому району" (зарегистрировано в Реестре государственной регистрации нормативных правовых актов за № 3326, опубликовано 13 апреля 2017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6, изложить в следующей редакции: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</w:tbl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7, изложить в следующей редакции: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Больницы, прочие лечебно – профилактические учреждения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1,915</w:t>
            </w:r>
          </w:p>
        </w:tc>
      </w:tr>
    </w:tbl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9, изложить в следующей редакции: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0,785</w:t>
            </w:r>
          </w:p>
        </w:tc>
      </w:tr>
    </w:tbl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10, изложить в следующей редакции: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казино, залы игровых автоматов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</w:t>
            </w:r>
          </w:p>
        </w:tc>
      </w:tr>
    </w:tbl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14 и 15, изложить в следующей редакции: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промтоварные магазины, супермаркеты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м²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м² торгового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16, исключить.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Бейнеуского районного маслихата" (руководитель аппарата Ж.Оспанов)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комиссию по социальным вопросам и по вопросам законности и правопорядка Бейнеуского районного маслихата (Р.Тайшыбаев).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аббревиатуры: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м² - квадратный метр.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Т.Есекенов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Бейнеуского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А.Улукбанов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