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9944" w14:textId="ac99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Бейнеуского района от 27 февраля 2019 года № 54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15 июля 2019 года № 135. Зарегистрировано Департаментом юстиции Мангистауской области 17 июля 2019 года № 3951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Бейнеуского района от 27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 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 3831, опубликовано 7 марта 2019 года в Эталонном контрольном банке нормативных правовых актов Республики Казахстан) следующие изменение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14 следующего содержания: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1840"/>
        <w:gridCol w:w="1308"/>
        <w:gridCol w:w="2711"/>
        <w:gridCol w:w="4899"/>
      </w:tblGrid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"Амина"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- 9464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1296"/>
        <w:gridCol w:w="7768"/>
        <w:gridCol w:w="1297"/>
        <w:gridCol w:w="1297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новой редакции: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1296"/>
        <w:gridCol w:w="7768"/>
        <w:gridCol w:w="1297"/>
        <w:gridCol w:w="1297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"Бейнеу аудандық білім бөлімі" (Демократулы Б.)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 - ресурсе акимата Бейнеуского района.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Амирханову У.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