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492d" w14:textId="5074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23 января 2019 года №31/257 "О бюджете села Акжигит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20 мая 2019 года № 36/294. Зарегистрировано Департаментом юстиции Мангистауской области 22 мая 2019 года № 3898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18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№33/272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Бейнеуского районного маслихата от 10 января 2019 года №30/250 "О районном бюджете на 2019-2021 годы" (зарегистрировано в Реестре государственной регистрации нормативных правовых актов за №3848),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23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№31/257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Акжигит на 2019-2021 годы" (зарегистрировано в Реестре государственной регистрации нормативных правовых актов за №3795, опубликовано 31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Акжигит на 2019-2021 годы согласно приложениям 1, 2 и 3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43 851,0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- 6 436,0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- 145,0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- 37 270,0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- 46 393,0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2 542, 0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М.Кырымкулов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мая 2019 года № 36/294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января 2019 года № 31/257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742"/>
        <w:gridCol w:w="1743"/>
        <w:gridCol w:w="3815"/>
        <w:gridCol w:w="3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43 851,0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46 393,0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35 528,0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35 528,0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35 528,0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2 542,0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