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4e5d" w14:textId="6a74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27 февраля 2019 года № 54. Зарегистрировано Департаментом юстиции Мангистауской области 1 марта 2019 года № 3831.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Бейнеускому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 аудандық білім бөлімі" (Б. Демократулы)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Амирханову 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 54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по Бейнеускому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Бейнеуского района Мангистауской области от 15.07.2019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15.11.2019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239"/>
        <w:gridCol w:w="1541"/>
        <w:gridCol w:w="3091"/>
        <w:gridCol w:w="3369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организаций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"Бейнеу"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"Балдырган"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"Балауса"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"Бобек"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"Болашак"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"Манашы"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"Устюрт"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"Атамекен"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"Куйкен"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"Боранкул"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"Каракум"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"Акжигит" акимата Бейнеуского района"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"Сарға бөбекжайы" Бейнеуского районного акимата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8364;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"Амина"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"Нұр-Жанарыс"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