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fcb9" w14:textId="2c0f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11 октября 2017 года № 14/160 "Об утверждении Правил управления безхозяйными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2019 года № 40/469. Зарегистрировано Департаментом юстиции Мангистауской области 31 декабря 2019 года № 4091. Утратило силу решением Жанаозенского городского маслихата Мангистауской области от 25 марта 2022 года № 15/123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на основании информационного письма Департамента юстиции Мангистауской области от 20 января 2019 года № 10-11-141,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безхозяйными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3449, опубликовано 10 ноября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безхозяйными отходами, признанными решением суда поступившими в коммунальную собственность по городу Жанаозен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безхозяйными отходами, признанными решением суда поступившими в коммунальную собственность по городу Жанаозен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безхозяйными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безхозяйными отходами осуществляется акиматом города Жанаозен (далее – акимат).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акиматом создается комиссия из представителей заинтересованных структурных подразделений ( далее – Комиссия).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"Жанаозенский городской отдел жилищного коммунального хозяйства" уполномоченное на осуществление функций в сфере коммунального хозяйства.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безхозяйными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безхозяйными отходами, признанными решением суда поступившими в коммунальную собственность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храненние, оценка и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основанием,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стредств местного бюджета.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