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748d" w14:textId="57f7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11 января 2019 года № 27/345 "О бюджете села Рахат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2019 года № 40/466. Зарегистрировано Департаментом юстиции Мангистауской области 25 декабря 2019 года № 4071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18 декабря 2019 года № 39/457 "О внесении изменений в решение Жанаозенского городского маслихата от 8 января 2019 года № 26/333 "О городском бюджете на 2019 - 2021годы" (зарегистрировано в Реестре государственной регистрации нормативных правовых актов за № 4058),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11 января 2019 года № 27/345 "О бюджете села Рахат на 2019 - 2021 годы" (зарегистрировано в Реестре государственной регистрации нормативных правовых актов за № 3785,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- 723 031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- 111 422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- 4 710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- 606 899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- 755 779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- 32 748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- 32 748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- 32 748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2019 год выделена субвенция в сумме 522 672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38"/>
        <w:gridCol w:w="1138"/>
        <w:gridCol w:w="6948"/>
        <w:gridCol w:w="22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