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90a1" w14:textId="af39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города Жанаозен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27 августа 2019 года № 582. Зарегистрировано Департаментом юстиции Мангистауской области 3 сентября 2019 года № 3982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города Жанаозен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21 ноября 2018 года № 618 "Об утверждении государственного образовательного заказа на среднее образование города Жанаозен на 2018-2019 годы" (зарегистрировано в Реестре государственной регистрации нормативных правовых актов № 3768 опубликовано 8 января 2019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образования" (Кулатай Ы.)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Нурдаулетова 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 №582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города Жанаозен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937"/>
        <w:gridCol w:w="7970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2019 год, тенге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