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7fef" w14:textId="c477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11 января 2019 года № 27/345 "О бюджете села Рахат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6 августа 2019 года № 34/409. Зарегистрировано Департаментом юстиции Мангистауской области 13 августа 2019 года № 3975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Жанаозенского городского маслихата от 19 июля 2019 года № 33/397 "О внесении изменений в решение Жанаозенского городского маслихата от 8 января 2019 года № 26/333 "О городском бюджете на 2019 - 2021 годы" (зарегистрировано в Реестре государственной регистрации нормативных правовых актов за № 3955),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Жанаозенского городского маслихата от 11 января 2019 года № 27/345 "О бюджете села Рахат на 2019 – 2021 годы" (зарегистрировано в Реестре государственной регистрации нормативных правовых актов за № 3785, опубликовано 24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Рахат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700 368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71 702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182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628 484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–733 116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32 748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32 748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32 748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Рахат на 2019 год выделена субвенция в сумме 544 257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 Худибаев).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августа 2019 года № 34/409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2019 года № 27/345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1820"/>
        <w:gridCol w:w="1820"/>
        <w:gridCol w:w="3744"/>
        <w:gridCol w:w="35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700 368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 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628 484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628 484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733 116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государственный органах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441 230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441 230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441 230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155 125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- 32 748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