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da45" w14:textId="e00d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Жанаозен от 10 января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города Жанаозен Мангистауской области от 4 мая 2019 года № 9. Зарегистрировано Департаментом юстиции Мангистауской области 7 мая 2019 года № 3884</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28 сентября 1995 года "</w:t>
      </w:r>
      <w:r>
        <w:rPr>
          <w:rFonts w:ascii="Times New Roman"/>
          <w:b w:val="false"/>
          <w:i w:val="false"/>
          <w:color w:val="000000"/>
          <w:sz w:val="28"/>
        </w:rPr>
        <w:t>О выборах в Республике Казахстан</w:t>
      </w:r>
      <w:r>
        <w:rPr>
          <w:rFonts w:ascii="Times New Roman"/>
          <w:b w:val="false"/>
          <w:i w:val="false"/>
          <w:color w:val="000000"/>
          <w:sz w:val="28"/>
        </w:rPr>
        <w:t>" и на основании информационного письма департамента юстиции Мангистауской области от 11 февраля 2019 года №10-11-256, аким города Жанаозен РЕШИЛ:</w:t>
      </w:r>
    </w:p>
    <w:bookmarkEnd w:id="0"/>
    <w:bookmarkStart w:name="z1" w:id="1"/>
    <w:p>
      <w:pPr>
        <w:spacing w:after="0"/>
        <w:ind w:left="0"/>
        <w:jc w:val="both"/>
      </w:pPr>
      <w:r>
        <w:rPr>
          <w:rFonts w:ascii="Times New Roman"/>
          <w:b w:val="false"/>
          <w:i w:val="false"/>
          <w:color w:val="000000"/>
          <w:sz w:val="28"/>
        </w:rPr>
        <w:t xml:space="preserve">
      1. Внести в решение акима города Жанаозен от 10 января 2019 года </w:t>
      </w:r>
      <w:r>
        <w:rPr>
          <w:rFonts w:ascii="Times New Roman"/>
          <w:b w:val="false"/>
          <w:i w:val="false"/>
          <w:color w:val="000000"/>
          <w:sz w:val="28"/>
        </w:rPr>
        <w:t>№1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№3774, опубликовано 18 января 2019 года в Эталонном контрольном банке нормативных правовых актов Республики Казахстан) следующее изменение:</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избирательный участок № 71 изложить в новой редакции следующего содержания:</w:t>
      </w:r>
    </w:p>
    <w:bookmarkEnd w:id="3"/>
    <w:bookmarkStart w:name="z4" w:id="4"/>
    <w:p>
      <w:pPr>
        <w:spacing w:after="0"/>
        <w:ind w:left="0"/>
        <w:jc w:val="both"/>
      </w:pPr>
      <w:r>
        <w:rPr>
          <w:rFonts w:ascii="Times New Roman"/>
          <w:b w:val="false"/>
          <w:i w:val="false"/>
          <w:color w:val="000000"/>
          <w:sz w:val="28"/>
        </w:rPr>
        <w:t>
      "Избирательный участок № 71</w:t>
      </w:r>
    </w:p>
    <w:bookmarkEnd w:id="4"/>
    <w:bookmarkStart w:name="z5" w:id="5"/>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"Средняя школа №11" акимата города Жанаозен.</w:t>
      </w:r>
    </w:p>
    <w:bookmarkEnd w:id="5"/>
    <w:bookmarkStart w:name="z6" w:id="6"/>
    <w:p>
      <w:pPr>
        <w:spacing w:after="0"/>
        <w:ind w:left="0"/>
        <w:jc w:val="both"/>
      </w:pPr>
      <w:r>
        <w:rPr>
          <w:rFonts w:ascii="Times New Roman"/>
          <w:b w:val="false"/>
          <w:i w:val="false"/>
          <w:color w:val="000000"/>
          <w:sz w:val="28"/>
        </w:rPr>
        <w:t>
      Граница: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Нурым Жырау Шыршыгулулы, Ер Шабая, Казахстан, Абыла Отембетулы в селе Тенге; государственное коммунальное предприятие на праве хозяйственного ведения "Жанаозенская центральная городская больница" Управления здравоохранения Мангистауской области акимата Мангистауской области; государственное коммунальное предприятие на праве хозяйственного ведения "Жанаозенский городской родильный дом" Управления здравоохранения Мангистауской области; государственное коммунальное предприятие на праве хозяйственного ведения "Жанаозенская межрайонная туберкулезная больница" Управления здравоохранения Мангистауской области; государственное коммунальное предприятие на праве хозяйственного ведения "Жанаозенская городская детская больница" Управления здравоохранения Мангистауской области; товарищество с ограниченной ответственностью "Медицина"; товарищество с ограниченной ответственностью "Медикер плюс"; товарищество с ограниченной ответственностью "Медицинский центр Жалымбетов"; государственное учреждение "Управление полиции города Жанаозен Департамента полиции Мангистауской области Министерства внутренних дел Республики Казахстан".".</w:t>
      </w:r>
    </w:p>
    <w:bookmarkEnd w:id="6"/>
    <w:bookmarkStart w:name="z7" w:id="7"/>
    <w:p>
      <w:pPr>
        <w:spacing w:after="0"/>
        <w:ind w:left="0"/>
        <w:jc w:val="both"/>
      </w:pPr>
      <w:r>
        <w:rPr>
          <w:rFonts w:ascii="Times New Roman"/>
          <w:b w:val="false"/>
          <w:i w:val="false"/>
          <w:color w:val="000000"/>
          <w:sz w:val="28"/>
        </w:rPr>
        <w:t>
      2. Руководителю государственного учреждения "Аппарат акима города Жанаозен" (Кусайнов К.)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7"/>
    <w:bookmarkStart w:name="z8" w:id="8"/>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Жанаозен Кусайнова К.</w:t>
      </w:r>
    </w:p>
    <w:bookmarkEnd w:id="8"/>
    <w:bookmarkStart w:name="z9" w:id="9"/>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Жанаозен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