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ff59" w14:textId="c9df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2019 - 2021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8 января 2019 года № 26/333. Зарегистрировано Департаментом юстиции Мангистауской области 16 января 2019 года № 3775.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городской бюджет на 2019 - 2021 годы согласно приложениям 1, 2 и 3 к настоящему решению соответственно, в том числе на 2019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- 20 851 828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- 15 495 832 тысячи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- 51 297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- 210 433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- 5 094 266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- 21 188 199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- 58 283 тысячи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- 75 750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- 134 033 тысячи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- 278 088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278 088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- 75 750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- 134 033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- 336 371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Жанаозенского городского маслихата Мангистауской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39/457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нормативы распределения доходов в городской бюджет на 2019 год установлены в следующих размерах: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37 процента;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 - 100 процентов;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не облагаемых у источника выплаты - 100 процентов;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– 37 процента.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Жанаозенского городского маслихата Мангистауской области от 18.03.2019 </w:t>
      </w:r>
      <w:r>
        <w:rPr>
          <w:rFonts w:ascii="Times New Roman"/>
          <w:b w:val="false"/>
          <w:i w:val="false"/>
          <w:color w:val="000000"/>
          <w:sz w:val="28"/>
        </w:rPr>
        <w:t>№ 30/355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17.05.2019 </w:t>
      </w:r>
      <w:r>
        <w:rPr>
          <w:rFonts w:ascii="Times New Roman"/>
          <w:b w:val="false"/>
          <w:i w:val="false"/>
          <w:color w:val="000000"/>
          <w:sz w:val="28"/>
        </w:rPr>
        <w:t>№ 31/374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19.07.2019 </w:t>
      </w:r>
      <w:r>
        <w:rPr>
          <w:rFonts w:ascii="Times New Roman"/>
          <w:b w:val="false"/>
          <w:i w:val="false"/>
          <w:color w:val="000000"/>
          <w:sz w:val="28"/>
        </w:rPr>
        <w:t>№ 33/397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07.11.2019 </w:t>
      </w:r>
      <w:r>
        <w:rPr>
          <w:rFonts w:ascii="Times New Roman"/>
          <w:b w:val="false"/>
          <w:i w:val="false"/>
          <w:color w:val="000000"/>
          <w:sz w:val="28"/>
        </w:rPr>
        <w:t>№ 37/432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Учесть, что из городского бюджета на 2019 год в бюджеты сел выделена субвенция в сумме 1 099 652 тысячи тенге, в том числе: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Тенге - 327 633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Кызылсай - 249 347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Рахат - 522 672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Жанаозенского городского маслихата Мангистауской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39/457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Учесть, что из городского бюджета на 2019 год в бюджеты сел выделена целевые текущие трансферты в сумме 295 580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Тенге - 134 628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Кызылсай - 76 725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Рахат - 84 227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Жанаозенского городского маслихата Мангистауской области от 17.05.2019 </w:t>
      </w:r>
      <w:r>
        <w:rPr>
          <w:rFonts w:ascii="Times New Roman"/>
          <w:b w:val="false"/>
          <w:i w:val="false"/>
          <w:color w:val="000000"/>
          <w:sz w:val="28"/>
        </w:rPr>
        <w:t>№ 31/374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городском бюджете на 2019 год предусмотрены целевые текущие трансферты и кредиты республиканского бюджета, порядок использования которых определяются на основании постановления акимата города Жанаозен: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решением Жанаозенского городского маслихата Мангистауской области от 17.05.2019 </w:t>
      </w:r>
      <w:r>
        <w:rPr>
          <w:rFonts w:ascii="Times New Roman"/>
          <w:b w:val="false"/>
          <w:i w:val="false"/>
          <w:color w:val="000000"/>
          <w:sz w:val="28"/>
        </w:rPr>
        <w:t>№ 31/374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Жанаозенского городского маслихата Мангистауской области от 17.05.2019 </w:t>
      </w:r>
      <w:r>
        <w:rPr>
          <w:rFonts w:ascii="Times New Roman"/>
          <w:b w:val="false"/>
          <w:i w:val="false"/>
          <w:color w:val="000000"/>
          <w:sz w:val="28"/>
        </w:rPr>
        <w:t>№ 31/374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решением Жанаозенского городского маслихата Мангистауской области от 17.05.2019 </w:t>
      </w:r>
      <w:r>
        <w:rPr>
          <w:rFonts w:ascii="Times New Roman"/>
          <w:b w:val="false"/>
          <w:i w:val="false"/>
          <w:color w:val="000000"/>
          <w:sz w:val="28"/>
        </w:rPr>
        <w:t>№ 31/374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решением Жанаозенского городского маслихата Мангистауской области от 17.05.2019 </w:t>
      </w:r>
      <w:r>
        <w:rPr>
          <w:rFonts w:ascii="Times New Roman"/>
          <w:b w:val="false"/>
          <w:i w:val="false"/>
          <w:color w:val="000000"/>
          <w:sz w:val="28"/>
        </w:rPr>
        <w:t>№ 31/374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апробирование подушевого финансирования организаций среднего школ;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решением Жанаозенского городского маслихата Мангистауской области от 17.05.2019 </w:t>
      </w:r>
      <w:r>
        <w:rPr>
          <w:rFonts w:ascii="Times New Roman"/>
          <w:b w:val="false"/>
          <w:i w:val="false"/>
          <w:color w:val="000000"/>
          <w:sz w:val="28"/>
        </w:rPr>
        <w:t>№ 31/374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решением Жанаозенского городского маслихата Мангистауской области от 17.05.2019 </w:t>
      </w:r>
      <w:r>
        <w:rPr>
          <w:rFonts w:ascii="Times New Roman"/>
          <w:b w:val="false"/>
          <w:i w:val="false"/>
          <w:color w:val="000000"/>
          <w:sz w:val="28"/>
        </w:rPr>
        <w:t>№ 31/374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выплату государственной адресной социальной помощи;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внедрение консультантов по социальной работе и ассистентов в центрах занятости населения;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увеличение норм обеспечения инвалидов обязательными гигиеническими средствами;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установку дорожных знаков и указателей в местах расположения организаций, ориентированных на обслуживание инвалидов;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частичное субсидирование заработной платы;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молодежную практику;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государственных грантов на реализацию новых бизнес - идей;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бюджетные кредиты для реализации мер социальной поддержки специалистов.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единовременную денежую выплату многодетным малообеспеченным семьям.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увеличение оплаты труда учителей и педагогов-психологов организаций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повышение заработной платы отдельных категорий административных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Жанаозенского городского маслихата Мангистауской области от 18.03.2019 </w:t>
      </w:r>
      <w:r>
        <w:rPr>
          <w:rFonts w:ascii="Times New Roman"/>
          <w:b w:val="false"/>
          <w:i w:val="false"/>
          <w:color w:val="000000"/>
          <w:sz w:val="28"/>
        </w:rPr>
        <w:t>№ 30/355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17.05.2019 </w:t>
      </w:r>
      <w:r>
        <w:rPr>
          <w:rFonts w:ascii="Times New Roman"/>
          <w:b w:val="false"/>
          <w:i w:val="false"/>
          <w:color w:val="000000"/>
          <w:sz w:val="28"/>
        </w:rPr>
        <w:t>№ 31/374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городском бюджете на 2019 год предусмотрены целевые трансферты на развитие из республиканского бюджета, порядок использования которых определяются на основании постановления акимата города Жанаозен: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системы водоснабжения и водотведения.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реализацию бюджетных инвестиционных проектов в моногородах.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Жанаозенского городского маслихата Мангистауской области от 17.05.2019 </w:t>
      </w:r>
      <w:r>
        <w:rPr>
          <w:rFonts w:ascii="Times New Roman"/>
          <w:b w:val="false"/>
          <w:i w:val="false"/>
          <w:color w:val="000000"/>
          <w:sz w:val="28"/>
        </w:rPr>
        <w:t>№ 31/374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Предоставить право на единовременное возмещение коммунальных услуг и приобретение топлива работникам государственных организаций образования, медицинским и фармацевтическим работникам государственных организаций здравоохранения, работникам государственных организаций социального обеспечения, культуры, спорта и ветеринарии, работающим и проживающим в сельских населенных пунктах, не находящихся на территории административной подчиненности городов, в размере 12 100 тенге.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на 2019 год в сумме 3 500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Жанаозенского городского маслихата Мангистауской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39/457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 (подпрограмм), не подлежащих секвестру в процессе исполнения городского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Н.Худибаев).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"Аппарат Жанаозенского городского маслихата" (руководитель аппарата А.Ермуханов)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2019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К.Мынтурганов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26/333</w:t>
            </w:r>
          </w:p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Жанаозенского городского маслихата Мангистауской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39/457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7"/>
        <w:gridCol w:w="1077"/>
        <w:gridCol w:w="6574"/>
        <w:gridCol w:w="27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20 851 828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15 495 832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5 829 065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5 829 065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5 022 408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5 022 408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2 229 973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1 499 892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2 388 061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2 340 238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44 613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5 094 266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5 094 266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21 188 199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11 709 838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11 172 006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8 449 952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1 256 560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2 680 470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2 674 984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1 067 528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21 921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2 291 370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1 696 838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262 950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2 161 353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751 666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751 666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1 099 710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1 099 710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-58 283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486"/>
        <w:gridCol w:w="33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15 513 888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14 496 771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6 420 089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6 420 089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5 632 218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5 632 218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2 143 215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1 542 272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943 522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927 763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15 513 888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9 425 965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9 029 682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6 383 655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1 267 701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1 608 567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1 601 373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572 213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19 070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1 686 620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1 042 760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505 588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1 403 303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1 403 303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486"/>
        <w:gridCol w:w="33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16 433 359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16 166 259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7 223 617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7 223 617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6 391 878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6 391 878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2 234 408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1 618 451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562 130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16 433 359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9 903 008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9 491 766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6 462 289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785 906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599 439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1 305 732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1 684 572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1 677 018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801 911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600 824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20 023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1 486 837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1 419 076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1 454 965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1 454 965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(подпрограмм), не подлежащих секвестру в процессе исполнения городского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2"/>
        <w:gridCol w:w="3151"/>
        <w:gridCol w:w="3151"/>
        <w:gridCol w:w="38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