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532" w14:textId="c41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11 декабря 2015 года № 35/335 "Об утверждении тарифов на сбор и вывоз твердых бытовых отходов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2019 года № 29/314. Зарегистрировано Департаментом юстиции Мангистауской области 10 января 2020 года № 4098. Утратило силу решением Актауского городского маслихата Мангистауской области от 13 октября 2021 года № 7/58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11 декабря 2015 года № 35/335 "Об утверждении тарифов на сбор и вывоз твердых бытовых отходов по городу Актау" (зарегистрировано в Реестре государственной регистрации нормативных правовых актов № 2921, опубликовано 31 декабря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сбор, вывоз и захоронение твердых бытовых отходов по городу Актау";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тарифы на сбор, вывоз и захоронение твердых бытовых отходов по городу Актау согласно приложению.";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941"/>
        <w:gridCol w:w="2589"/>
        <w:gridCol w:w="472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 месяц без учета НДС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"НДС" - налог на добавленную стоимость";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"м³" - 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