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ca73" w14:textId="090c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9 января 2019 года № 21/239 "О бюджете села Умирзак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декабря 2019 года № 29/318. Зарегистрировано Департаментом юстиции Мангистауской области 27 декабря 2019 года № 4083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Актауского городского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№29/310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от 29 декабря 2018 года №21/237 "О бюджете города Актау на 2019-2021 годы" (зарегистрировано в Реестре государственной регистрации нормативных правовых актов за №4066),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9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№21/239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2019-2021 годы" (зарегистрировано в Реестре государственной регистрации нормативных правовых актов за №3780, опубликовано 23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2019-2021 годы,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388 781,6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102 564,6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228,0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285 989,0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403 413,9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- 14 632,3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14 632,3 тысячи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14 632,3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от19 декабря 2019 года №29/318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№21/239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7"/>
        <w:gridCol w:w="1280"/>
        <w:gridCol w:w="2"/>
        <w:gridCol w:w="607"/>
        <w:gridCol w:w="834"/>
        <w:gridCol w:w="5463"/>
        <w:gridCol w:w="37"/>
        <w:gridCol w:w="29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388 781,6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102 564,6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