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4d10" w14:textId="a544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29 декабря 2018 года № 21/237 "О бюджете города Актау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2019 года № 29/310. Зарегистрировано Департаментом юстиции Мангистауской области 23 декабря 2019 года № 4066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2019 года № 32/379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4054)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29 декабря 2018 года № 21/237 "О бюджете города Актау на 2019-2021 годы" (зарегистрировано в Реестре государственной регистрации нормативных правовых актов за № 3773, опубликовано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40 600 131,6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23 209 962,7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112 069,2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1 148 438,2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16 129 661,5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38 162 800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2 362 739,5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2 363 787,5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1 048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74 592,1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74 592,1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2 363 787,5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2 448 096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9 716,4 тысяч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 – 81,2 процентов.";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"1 112 530 тысяч тенге – на выплату государственной адресной социальной помощи;";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"315 133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 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№29/310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27"/>
        <w:gridCol w:w="375"/>
        <w:gridCol w:w="710"/>
        <w:gridCol w:w="4"/>
        <w:gridCol w:w="1113"/>
        <w:gridCol w:w="5528"/>
        <w:gridCol w:w="4"/>
        <w:gridCol w:w="32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40 600 131,6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23 209 962,7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5 488 252,9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3 058 343,0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1 924 340,0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897 903,7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332 690,8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112 069,2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1 148 438,2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717 288,5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599 997,5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117 291,0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15 889 522,9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13 800 423,6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 №29/310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№21/237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2019-2021 годов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3583"/>
        <w:gridCol w:w="3175"/>
        <w:gridCol w:w="3175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