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bbc2" w14:textId="9eeb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29 декабря 2018 года № 21/237 "О бюджете города Актау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октября 2019 года № 28/294. Зарегистрировано Департаментом юстиции Мангистауской области 7 ноября 2019 года № 4013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25 октября 2019 года № 31/365 "О внесении изменений в решение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 4010)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от 29 декабря 2018 года № 21/237 "О бюджете города Актау на 2019-2021 годы" (зарегистрировано в Реестре государственной регистрации нормативных правовых актов за № 3773, опубликовано 18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40 809 983,1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23 327 193,1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111 926,6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1 052 731,9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16 318 131,5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38 372 436,5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3 502 954,5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3 503 787,5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833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1 065 407,9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1 065 407,9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3 503 787,5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2 448 096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9 716,4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абзацы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22,9 процентов;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86,9 процентов;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22,9 процентов.";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абзацы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"740 320 тысяч тенге – на выплату государственной адресной социальной помощи;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78 104,5 тысяч тенге – на обеспечение прав и улучшению качества жизни инвалидов в Республике Казахстан;";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абзацы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"76 051 тысяч тенге – на апробирование подушевого финансирования организаций среднего образования;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1 871 061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115 663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"1 408 849 тысяч тенге – на увеличение оплаты труда учителей и педагогов-психологов организаций начального, основного и общего среднего образования;";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с 1 января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Асырова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2019 года № 28/294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21/237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27"/>
        <w:gridCol w:w="375"/>
        <w:gridCol w:w="710"/>
        <w:gridCol w:w="4"/>
        <w:gridCol w:w="1113"/>
        <w:gridCol w:w="5528"/>
        <w:gridCol w:w="4"/>
        <w:gridCol w:w="32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40 809 983,1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23 327 193,1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9 923 041,4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9 923 041,4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6 243 048,7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6 243 048,7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5 476 912,0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3 223 676,0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310 816,0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1 942 325,0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921 797,0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301 144,0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442 411,0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759 509,0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759 509,0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111 926,6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1 052 731,9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384 044,8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384 044,8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668 687,1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399 583,0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269 104,1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16 318 131,5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16 318 131,5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16 318 131,5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38 372 436,5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15 896 360,7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14 923 996,4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3 438 071,2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3 437 408,7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13 895 333,3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2019 года № 28/294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21/237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за 2019-2021 годов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3581"/>
        <w:gridCol w:w="3176"/>
        <w:gridCol w:w="3176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274 355,0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68 304,0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274 355,0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68 304,0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