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8f8" w14:textId="e72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города Актау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15 января 2019 года № 61. Зарегистрировано Департаментом юстиции Мангистауской области 18 января 2019 года № 3787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города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"Актауский городской отдел образования" (Тулебаева С.Д.)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Т. Кушмаганбетова.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2019 года № 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городу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165"/>
        <w:gridCol w:w="3035"/>
        <w:gridCol w:w="3035"/>
        <w:gridCol w:w="3122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(количество мест)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