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750a" w14:textId="33f7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районными бюджетами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12 декабря 2019 года № 32/396. Зарегистрировано Департаментом юстиции Мангистауской области 24 декабря 2019 года № 4069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"Об объемах трансфертов общего характера между республиканским и областными бюджетами, бюджетами городов республиканского значения, столицы на 2020-2022 годы"</w:t>
      </w:r>
      <w:r>
        <w:rPr>
          <w:rFonts w:ascii="Times New Roman"/>
          <w:b w:val="false"/>
          <w:i w:val="false"/>
          <w:color w:val="000000"/>
          <w:sz w:val="28"/>
        </w:rPr>
        <w:t>,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объемы трансфертов общего характера между областным бюджетом и бюджетами районов в абсолютном выражении на трехлетний период 2020-2022 годов с разбивкой по годам.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районных бюджетов в областной бюджет: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2020 год в сумме 3 949 814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3 949 814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2021 год в сумме 4 275 603 тысячи тенге, в том числе: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4 275 603 тысячи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2022 год в сумме 4 905 282 тысячи тенге, в том числе: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4 905 282 тысячи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передаваемые из областного бюджета в районные бюджеты: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2020 год в сумме 12 338 936 тысяч тенге, в том числе: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Бейнеускому району – 5 389 855 тысяч тенге;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522 991 тысяча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Мунайлинскому району – 6 426 090 тысяч тенге;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2021 год в сумме 11 797 314 тысяч тенге, в том числе: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Бейнеускому району – 5 150 580 тысяч тенге;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Мунайлинскому району – 6 646 734 тысячи тенге;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2022 год в сумме 11 851 696 тысяч тенге, в том числе: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Бейнеускому району – 5 030 111 тысяч тенге;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Мунайлинскому району – 6 821 585 тысяч тенге.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Мангистауского областного маслихата по вопросам экономики и бюджета.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Мангистауского областного маслихата" (руководитель аппарата Дауылбаев А.К.)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 1 января 2020 года и действует до 31 декабря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