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c5c3" w14:textId="5f8c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12 декабря 2018 года № 22/265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2019 года № 32/379. Зарегистрировано Департаментом юстиции Мангистауской области 13 декабря 2019 года № 4054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3758, опубликовано 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156 016 659,8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71 581 446,8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8 982 930,7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41 600,0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75 410 682,3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155 045 193,6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–141 230,8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6 425 391,0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6 284 160,2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279 532,9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381 957,0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102 424,1 тысяча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550 702,5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- 550 702,5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5 925 391,0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6 562 789,0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86 695,5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2019 год нормативы распределения доходов в бюджеты городов и районов в следующих размерах: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37,1 процента;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22,9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37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98,4 процента;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81,2 процента;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37,2 процента;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22,9 процентов;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37 процентов.";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областном бюджете на 2019 год объемы бюджетных субвенций, передаваемых из областного бюджета в районные бюджеты в сумме 9 450 643,8 тысяч тенге, в том числе: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4 045 545,3 тысячи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655 677,7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4 749 420,8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2019 год объемы целевых трансфертов, передаваемых из областного бюджета в районные бюджеты в сумме 5 326 594,0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1 842 126,0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1 239 476,0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100 000,0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2 144 992,0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31 502,2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8"/>
        <w:gridCol w:w="1018"/>
        <w:gridCol w:w="6216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156 016 659,8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Hалоговые поступления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71 581 446,8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34 611 688,2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34 611 688,2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30 788 501,7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30 788 501,7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6 181 256,9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5 481 256,9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Hеналоговые поступления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8 982 930,7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805 579,4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805 579,4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8 066 159,5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8 066 159,5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75 410 682,3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71 681 108,0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155 045 193,6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3 588 794,0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6 905 580,0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6 904 580,0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5 657 974,0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22 045 680,0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17 630 301,0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5 000 602,0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5 163 666,0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3 188 244,0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4 240 824,0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4 236 272,0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8 498 106,5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8 143 607,0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5 725 473,0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22 085 054,0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5 903 687,0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2 419 226,0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16 163 050,0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3 362 984,0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7 038 722,0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в городе Актау для переселения жителей из города Жанаозен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6 847 587,4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786 706,6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946 121,2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3 875 771,0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921 003,3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культуры, развития языков и архивного дела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375 724,2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2 379 612,0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2 379 612,0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2 595 079,0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государственного архитектурно-строительного контроля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использованием и охраной земель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140 675,8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14 285 624,0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14 285 624,0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9 417 647,0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13 604 939,9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8 389 405,2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854 731,8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811 531,8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69 677,3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188 229,2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47 483 202,8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47 483 202,8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35 365 489,0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9 450 643,8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тепло-,водоснабжения и водоотведения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2 366 126,0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6 284 160,2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6 284 160,2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279 532,9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-550 702,5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2 110 451,0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