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d4e4" w14:textId="f75d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10 августа 2015 года № 238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ноября 2019 года № 244. Зарегистрировано Департаментом юстиции Мангистауской области 6 декабря 2019 года № 4049. Утратило силу постановлением акимата Мангистауской области от 20 марта 2020 года № 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13 мая 2019 года № 133 "О внесении изменений в приказ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(зарегистрировано в Реестре государственной регистрации нормативных правовых актов за № 18653)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10 августа 2015 года № 238 "Об утверждении регламента государственной услуги "Выдача архивных справок" (зарегистрирован в Реестре государственной регистрации нормативных правовых актов за № 2828, опубликовано в газете "Огни Мангистау" от 3 октября 2015 года за № 175-176)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"Выдача архивных справок, копий архивных документов или архивных выписок.";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 (далее – Регламент):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изложить в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архивных справок, копий архивных документов или архивных выписок";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архивных справок, копий архивных документов или архивных выписок" (далее – государственная услуга) оказывается государственным архивом области и его филиалами (далее – услугодатель).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справок, копий архивных документов или архивных выписок",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 апреля 2015 года № 138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за № 11086) (далее - Стандарт).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 (далее – портал).";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архивная справка о подтверждении сведений социально-правового характера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12 марта 2019 года № 62, (зарегистрирован в Реестре государственной регистрации нормативных правовых актов под № 18392) (далее – формы) либо копия архивного документа или архивная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формам, или ответ об отсутствии на хранении у услугодателя запрашиваемых сведений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для получения результата оказания государственной услуги на бумажном носителе услугополучателю в "личный кабинет" направляется уведомление с указанием места и даты получения результата государственной услуги.";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 с последующим уведомлением услугополучателя через Государственную корпорацию или портал о продлении срока в течение 2 (двух) рабочих дней.";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регламенту государственной услуги "Выдача архивных справок, копий архивных документов или архивных выписок";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новой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регламенту государственной услуги "Выдача архивных справок, копий архивных документов или архивных выписок";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новой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 к регламенту государственной услуги "Выдача архивных справок, копий архивных документов или архивных выписок";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бизнес-процессов оказания государственной услуги "Выдача архивных справок, копий архивных документов или архивных выписок".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архивного дела Мангистауской области" (Сармурзина П.О.)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Жумашева К.Б.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