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d787" w14:textId="054d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декабря 2017 года № 287 "Об утверждении регламентов государственной услуги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ноября 2019 года № 237. Зарегистрировано Департаментом юстиции Мангистауской области 29 ноября 2019 года № 4042.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2019 года № 64 "О внесении изменений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18299)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декабря 2017 года № 287 "Об утверждении регламентов государственной услуги в сфере образования" (зарегистрировано в Реестре государственной регистрации нормативных правовых актов за № 3493, опубликовано 8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Регламент):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организациями технического и профессионального, послесреднего образования, высшими учебными заведениями (далее – услугодатель).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дополнен пунктом 2, текст на руском языке не изменяется;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за № 15744)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Стандарт).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 обращении услугополучателя выдает расписку о приеме соответствующих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выдача работником Государственной корпорации готовых документов услугополучателю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Описание порядка обращения и последовательности процедур (действий) услугодателя и услгополучателя при оказании государственной услуги через портал: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процесс-1 – процесс ввода услугополучателем ИИН и пароля (процесс авторизации) на портале для получения государственной услуги;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- 1 – проверка на портале подлинности данных о зарегистрированном услугополучателе через ИИН и пароль;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процесс-2 – формирование порталом сообщения об отказе в авторизации в связи с имеющимися нарушениями в данных услугополучателя;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процесс-3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условие-2–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процесс-4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процесс-5 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(далее– ШЭП)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условие-3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Cтандарте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процесс-6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процесс-7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К.Б. Жумашева.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 (попечительством)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индивидуального идентификационного номера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электронного правительства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- шлюз "электронного правительства"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электронной цифровой подпись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