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3062" w14:textId="5b83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9 июня 2015 года № 167 "Об утверждении Положения о государственном учреждении Управление труда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ноября 2019 года № 233. Зарегистрировано Департаментом юстиции Мангистауской области 14 ноября 2019 года № 4027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9 июня 2015 года № 167 "Об утверждении Положения о государственном учреждении "Управление труда Мангистауской области" (зарегистрировано в Реестре государственной регистрации нормативных правовых актов за № 2745, опубликовано 7 июля 2015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государственной инспекции труда Мангистауской области"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Краубаева А.С.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