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425" w14:textId="ed2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2018 года № 22/265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октября 2019 года № 31/365. Зарегистрировано Департаментом юстиции Мангистауской области 4 ноября 2019 года № 4010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3758, опубликовано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156 940 524,3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71 895 543,9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9 598 372,1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35 926,0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75 410 682,3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155 969 058,1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141 230,8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6 425 391,0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6 284 160,2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279 532,9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381 957,0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102 424,1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550 702,5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- 550 702,5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5 925 391,0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6 562 789,0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86 695,5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2019 год нормативы распределения доходов в бюджеты городов и районов в следующих размерах: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98,2 процента;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38,4 процента;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22,9 процента;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37 процента;";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86,2 процента;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86,9 процента;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98,1 процента;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38,4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22,9 процента;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37 процента.";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областном бюджете на 2019 год объемы бюджетных субвенций, передаваемых из областного бюджета в районные бюджеты в сумме 9 384 785,5 тысяч тенге, в том числе: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3 979 687,0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655 677,7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4 749 420,8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2019 год объемы целевых трансфертов, передаваемых из областного бюджета в районные бюджеты в сумме 5 375 574,0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1 852 442,0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1 252 533,0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100 000,0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2 170 599,0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51 502,2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 (Урисбаев А.Ж.).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8"/>
        <w:gridCol w:w="1018"/>
        <w:gridCol w:w="62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156 940 524,3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71 895 543,9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34 565 938,5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34 565 938,5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30 754 314,9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30 754 314,9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6 575 290,5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5 775 290,5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9 598 372,1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99 144,2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1 343 363,4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1 343 363,4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8 155 849,5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8 155 849,5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75 410 682,3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71 681 108,0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155 969 058,1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1 947 739,0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5 657 974,0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22 088 175,0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17 670 816,0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3 188 244,0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4 273 725,0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4 266 760,0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1 571 240,0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8 550 473,5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8 203 183,0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5 725 473,0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22 209 917,0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2 419 226,0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16 287 913,0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3 362 984,0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1 902 167,0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в городе Актау для переселения жителей из города Жанаозен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6 956 079,4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786 706,6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3 764 729,0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922 423,3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 развития языков и архивного дела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2 380 633,0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2 380 633,0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2 581 991,0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13 623 802,7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8 409 405,2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47 417 344,5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47 417 344,5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9 384 785,5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-550 702,5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2 110 451,0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