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665" w14:textId="8139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13 июня 2019 года № 122 "Об утверждении государственного образовательного заказа на подготовку кадров с высшим и послевузовским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октября 2019 года № 214. Зарегистрировано Департаментом юстиции Мангистауской области 4 октября 2019 года № 3996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республиканском бюджете на 2019 – 2021 годы" </w:t>
      </w:r>
      <w:r>
        <w:rPr>
          <w:rFonts w:ascii="Times New Roman"/>
          <w:b w:val="false"/>
          <w:i w:val="false"/>
          <w:color w:val="000000"/>
          <w:sz w:val="28"/>
        </w:rPr>
        <w:t>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13 июня 2019 года № 122 "Об утверждении государственного образовательного заказа на подготовку кадров с высшим и послевузовским образованием на 2019-2020 учебный год" (зарегистрировано в Реестре государственной регистрации нормативных правовых актов за № 3927, опубликовано 19 июня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высшим и послевузовским образованием на 2019-2020 учебный год согласно приложению 1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высшим образованием для детей из многодетных и малообеспеченных семей на 2019-2020 учебный год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Жумашева К.Б.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5"/>
        <w:gridCol w:w="3311"/>
        <w:gridCol w:w="5314"/>
      </w:tblGrid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6B02 Искусство и гуманитарные науки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и социальное обеспечение (медицина)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магистратуре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Естественные науки, математика и статистика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детей из многодетных и малообеспеченных семей на 2019-2020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3473"/>
        <w:gridCol w:w="5423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6В019 Подготовка специалистов по специальной педагогике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